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1078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Маторин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(директором) </w:t>
      </w:r>
      <w:r>
        <w:rPr>
          <w:rStyle w:val="cat-OrganizationNamegrp-21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Маторин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Маторин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404504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ст. 24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2rplc-3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3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20705240100389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2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SumInWordsgrp-18rplc-42">
    <w:name w:val="cat-SumInWords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